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85ED7" w14:textId="77777777" w:rsidR="008B0B7B" w:rsidRPr="00D75A89" w:rsidRDefault="00000000">
      <w:pPr>
        <w:pStyle w:val="Titel"/>
        <w:rPr>
          <w:rFonts w:ascii="Arial" w:hAnsi="Arial" w:cs="Arial"/>
          <w:lang w:val="nl-NL"/>
        </w:rPr>
      </w:pPr>
      <w:r w:rsidRPr="00D75A89">
        <w:rPr>
          <w:rFonts w:ascii="Arial" w:hAnsi="Arial" w:cs="Arial"/>
          <w:lang w:val="nl-NL"/>
        </w:rPr>
        <w:t>Beleidsplan [Naam organisatie]</w:t>
      </w:r>
    </w:p>
    <w:p w14:paraId="41CB3BFE" w14:textId="77777777" w:rsidR="008B0B7B" w:rsidRPr="00D75A89" w:rsidRDefault="00000000">
      <w:pPr>
        <w:pStyle w:val="Kop1"/>
        <w:rPr>
          <w:rFonts w:ascii="Arial" w:hAnsi="Arial" w:cs="Arial"/>
          <w:lang w:val="nl-NL"/>
        </w:rPr>
      </w:pPr>
      <w:r w:rsidRPr="00D75A89">
        <w:rPr>
          <w:rFonts w:ascii="Arial" w:hAnsi="Arial" w:cs="Arial"/>
          <w:lang w:val="nl-NL"/>
        </w:rPr>
        <w:t>1. Algemene gegevens</w:t>
      </w:r>
    </w:p>
    <w:p w14:paraId="2CC9499B" w14:textId="77777777" w:rsidR="008B0B7B" w:rsidRPr="00D75A89" w:rsidRDefault="00000000">
      <w:pPr>
        <w:rPr>
          <w:rFonts w:ascii="Arial" w:hAnsi="Arial" w:cs="Arial"/>
          <w:lang w:val="nl-NL"/>
        </w:rPr>
      </w:pPr>
      <w:r w:rsidRPr="00D75A89">
        <w:rPr>
          <w:rFonts w:ascii="Arial" w:hAnsi="Arial" w:cs="Arial"/>
          <w:lang w:val="nl-NL"/>
        </w:rPr>
        <w:t>Naam organisatie:</w:t>
      </w:r>
      <w:r w:rsidRPr="00D75A89">
        <w:rPr>
          <w:rFonts w:ascii="Arial" w:hAnsi="Arial" w:cs="Arial"/>
          <w:lang w:val="nl-NL"/>
        </w:rPr>
        <w:br/>
        <w:t>RSIN / fiscaal nummer:</w:t>
      </w:r>
      <w:r w:rsidRPr="00D75A89">
        <w:rPr>
          <w:rFonts w:ascii="Arial" w:hAnsi="Arial" w:cs="Arial"/>
          <w:lang w:val="nl-NL"/>
        </w:rPr>
        <w:br/>
        <w:t>Rechtsvorm:</w:t>
      </w:r>
      <w:r w:rsidRPr="00D75A89">
        <w:rPr>
          <w:rFonts w:ascii="Arial" w:hAnsi="Arial" w:cs="Arial"/>
          <w:lang w:val="nl-NL"/>
        </w:rPr>
        <w:br/>
        <w:t>Adres:</w:t>
      </w:r>
      <w:r w:rsidRPr="00D75A89">
        <w:rPr>
          <w:rFonts w:ascii="Arial" w:hAnsi="Arial" w:cs="Arial"/>
          <w:lang w:val="nl-NL"/>
        </w:rPr>
        <w:br/>
        <w:t>Website:</w:t>
      </w:r>
      <w:r w:rsidRPr="00D75A89">
        <w:rPr>
          <w:rFonts w:ascii="Arial" w:hAnsi="Arial" w:cs="Arial"/>
          <w:lang w:val="nl-NL"/>
        </w:rPr>
        <w:br/>
        <w:t>E-mailadres:</w:t>
      </w:r>
    </w:p>
    <w:p w14:paraId="411979FA" w14:textId="77777777" w:rsidR="008B0B7B" w:rsidRPr="00D75A89" w:rsidRDefault="00000000">
      <w:pPr>
        <w:pStyle w:val="Kop1"/>
        <w:rPr>
          <w:rFonts w:ascii="Arial" w:hAnsi="Arial" w:cs="Arial"/>
          <w:lang w:val="nl-NL"/>
        </w:rPr>
      </w:pPr>
      <w:r w:rsidRPr="00D75A89">
        <w:rPr>
          <w:rFonts w:ascii="Arial" w:hAnsi="Arial" w:cs="Arial"/>
          <w:lang w:val="nl-NL"/>
        </w:rPr>
        <w:t>2. Doelstelling</w:t>
      </w:r>
    </w:p>
    <w:p w14:paraId="09694E48" w14:textId="77777777" w:rsidR="008B0B7B" w:rsidRPr="00D75A89" w:rsidRDefault="00000000">
      <w:pPr>
        <w:rPr>
          <w:rFonts w:ascii="Arial" w:hAnsi="Arial" w:cs="Arial"/>
          <w:lang w:val="nl-NL"/>
        </w:rPr>
      </w:pPr>
      <w:r w:rsidRPr="00D75A89">
        <w:rPr>
          <w:rFonts w:ascii="Arial" w:hAnsi="Arial" w:cs="Arial"/>
          <w:lang w:val="nl-NL"/>
        </w:rPr>
        <w:t>De organisatie heeft als doel:</w:t>
      </w:r>
      <w:r w:rsidRPr="00D75A89">
        <w:rPr>
          <w:rFonts w:ascii="Arial" w:hAnsi="Arial" w:cs="Arial"/>
          <w:lang w:val="nl-NL"/>
        </w:rPr>
        <w:br/>
      </w:r>
      <w:r w:rsidRPr="00D75A89">
        <w:rPr>
          <w:rFonts w:ascii="Arial" w:hAnsi="Arial" w:cs="Arial"/>
          <w:lang w:val="nl-NL"/>
        </w:rPr>
        <w:br/>
        <w:t>[Omschrijf hier duidelijk het maatschappelijke doel]</w:t>
      </w:r>
      <w:r w:rsidRPr="00D75A89">
        <w:rPr>
          <w:rFonts w:ascii="Arial" w:hAnsi="Arial" w:cs="Arial"/>
          <w:lang w:val="nl-NL"/>
        </w:rPr>
        <w:br/>
      </w:r>
      <w:r w:rsidRPr="00D75A89">
        <w:rPr>
          <w:rFonts w:ascii="Arial" w:hAnsi="Arial" w:cs="Arial"/>
          <w:lang w:val="nl-NL"/>
        </w:rPr>
        <w:br/>
        <w:t>De organisatie zet zich in voor het algemeen nut en voldoet aan de 90%-eis: minimaal 90% van de activiteiten is gericht op het algemeen belang.</w:t>
      </w:r>
    </w:p>
    <w:p w14:paraId="27ECC732" w14:textId="77777777" w:rsidR="008B0B7B" w:rsidRPr="00D75A89" w:rsidRDefault="00000000">
      <w:pPr>
        <w:pStyle w:val="Kop1"/>
        <w:rPr>
          <w:rFonts w:ascii="Arial" w:hAnsi="Arial" w:cs="Arial"/>
          <w:lang w:val="nl-NL"/>
        </w:rPr>
      </w:pPr>
      <w:r w:rsidRPr="00D75A89">
        <w:rPr>
          <w:rFonts w:ascii="Arial" w:hAnsi="Arial" w:cs="Arial"/>
          <w:lang w:val="nl-NL"/>
        </w:rPr>
        <w:t>3. Activiteiten</w:t>
      </w:r>
    </w:p>
    <w:p w14:paraId="41A294FE" w14:textId="77777777" w:rsidR="008B0B7B" w:rsidRPr="00D75A89" w:rsidRDefault="00000000">
      <w:pPr>
        <w:rPr>
          <w:rFonts w:ascii="Arial" w:hAnsi="Arial" w:cs="Arial"/>
          <w:lang w:val="nl-NL"/>
        </w:rPr>
      </w:pPr>
      <w:r w:rsidRPr="00D75A89">
        <w:rPr>
          <w:rFonts w:ascii="Arial" w:hAnsi="Arial" w:cs="Arial"/>
          <w:lang w:val="nl-NL"/>
        </w:rPr>
        <w:t>Om haar doelstelling te realiseren voert de organisatie de volgende activiteiten uit:</w:t>
      </w:r>
      <w:r w:rsidRPr="00D75A89">
        <w:rPr>
          <w:rFonts w:ascii="Arial" w:hAnsi="Arial" w:cs="Arial"/>
          <w:lang w:val="nl-NL"/>
        </w:rPr>
        <w:br/>
      </w:r>
      <w:r w:rsidRPr="00D75A89">
        <w:rPr>
          <w:rFonts w:ascii="Arial" w:hAnsi="Arial" w:cs="Arial"/>
          <w:lang w:val="nl-NL"/>
        </w:rPr>
        <w:br/>
        <w:t xml:space="preserve">- </w:t>
      </w:r>
      <w:r w:rsidRPr="00D75A89">
        <w:rPr>
          <w:rFonts w:ascii="Arial" w:hAnsi="Arial" w:cs="Arial"/>
          <w:lang w:val="nl-NL"/>
        </w:rPr>
        <w:br/>
        <w:t xml:space="preserve">- </w:t>
      </w:r>
      <w:r w:rsidRPr="00D75A89">
        <w:rPr>
          <w:rFonts w:ascii="Arial" w:hAnsi="Arial" w:cs="Arial"/>
          <w:lang w:val="nl-NL"/>
        </w:rPr>
        <w:br/>
        <w:t xml:space="preserve">- </w:t>
      </w:r>
      <w:r w:rsidRPr="00D75A89">
        <w:rPr>
          <w:rFonts w:ascii="Arial" w:hAnsi="Arial" w:cs="Arial"/>
          <w:lang w:val="nl-NL"/>
        </w:rPr>
        <w:br/>
      </w:r>
      <w:r w:rsidRPr="00D75A89">
        <w:rPr>
          <w:rFonts w:ascii="Arial" w:hAnsi="Arial" w:cs="Arial"/>
          <w:lang w:val="nl-NL"/>
        </w:rPr>
        <w:br/>
        <w:t>Deze activiteiten dragen direct bij aan het algemeen nut.</w:t>
      </w:r>
    </w:p>
    <w:p w14:paraId="153AA739" w14:textId="77777777" w:rsidR="008B0B7B" w:rsidRPr="00D75A89" w:rsidRDefault="00000000">
      <w:pPr>
        <w:pStyle w:val="Kop1"/>
        <w:rPr>
          <w:rFonts w:ascii="Arial" w:hAnsi="Arial" w:cs="Arial"/>
          <w:lang w:val="nl-NL"/>
        </w:rPr>
      </w:pPr>
      <w:r w:rsidRPr="00D75A89">
        <w:rPr>
          <w:rFonts w:ascii="Arial" w:hAnsi="Arial" w:cs="Arial"/>
          <w:lang w:val="nl-NL"/>
        </w:rPr>
        <w:t>4. Doelgroep</w:t>
      </w:r>
    </w:p>
    <w:p w14:paraId="062DEC1C" w14:textId="77777777" w:rsidR="008B0B7B" w:rsidRPr="00D75A89" w:rsidRDefault="00000000">
      <w:pPr>
        <w:rPr>
          <w:rFonts w:ascii="Arial" w:hAnsi="Arial" w:cs="Arial"/>
          <w:lang w:val="nl-NL"/>
        </w:rPr>
      </w:pPr>
      <w:r w:rsidRPr="00D75A89">
        <w:rPr>
          <w:rFonts w:ascii="Arial" w:hAnsi="Arial" w:cs="Arial"/>
          <w:lang w:val="nl-NL"/>
        </w:rPr>
        <w:t>De organisatie richt zich op:</w:t>
      </w:r>
      <w:r w:rsidRPr="00D75A89">
        <w:rPr>
          <w:rFonts w:ascii="Arial" w:hAnsi="Arial" w:cs="Arial"/>
          <w:lang w:val="nl-NL"/>
        </w:rPr>
        <w:br/>
      </w:r>
      <w:r w:rsidRPr="00D75A89">
        <w:rPr>
          <w:rFonts w:ascii="Arial" w:hAnsi="Arial" w:cs="Arial"/>
          <w:lang w:val="nl-NL"/>
        </w:rPr>
        <w:br/>
        <w:t>[Omschrijf hier de doelgroep]</w:t>
      </w:r>
    </w:p>
    <w:p w14:paraId="2AC79CB4" w14:textId="77777777" w:rsidR="008B0B7B" w:rsidRPr="00D75A89" w:rsidRDefault="00000000">
      <w:pPr>
        <w:pStyle w:val="Kop1"/>
        <w:rPr>
          <w:rFonts w:ascii="Arial" w:hAnsi="Arial" w:cs="Arial"/>
          <w:lang w:val="nl-NL"/>
        </w:rPr>
      </w:pPr>
      <w:r w:rsidRPr="00D75A89">
        <w:rPr>
          <w:rFonts w:ascii="Arial" w:hAnsi="Arial" w:cs="Arial"/>
          <w:lang w:val="nl-NL"/>
        </w:rPr>
        <w:t>5. Werkwijze</w:t>
      </w:r>
    </w:p>
    <w:p w14:paraId="46D37783" w14:textId="77777777" w:rsidR="008B0B7B" w:rsidRPr="00D75A89" w:rsidRDefault="00000000">
      <w:pPr>
        <w:rPr>
          <w:rFonts w:ascii="Arial" w:hAnsi="Arial" w:cs="Arial"/>
          <w:lang w:val="nl-NL"/>
        </w:rPr>
      </w:pPr>
      <w:r w:rsidRPr="00D75A89">
        <w:rPr>
          <w:rFonts w:ascii="Arial" w:hAnsi="Arial" w:cs="Arial"/>
          <w:lang w:val="nl-NL"/>
        </w:rPr>
        <w:t>De organisatie werkt op de volgende manier:</w:t>
      </w:r>
      <w:r w:rsidRPr="00D75A89">
        <w:rPr>
          <w:rFonts w:ascii="Arial" w:hAnsi="Arial" w:cs="Arial"/>
          <w:lang w:val="nl-NL"/>
        </w:rPr>
        <w:br/>
      </w:r>
      <w:r w:rsidRPr="00D75A89">
        <w:rPr>
          <w:rFonts w:ascii="Arial" w:hAnsi="Arial" w:cs="Arial"/>
          <w:lang w:val="nl-NL"/>
        </w:rPr>
        <w:br/>
        <w:t xml:space="preserve">- </w:t>
      </w:r>
      <w:r w:rsidRPr="00D75A89">
        <w:rPr>
          <w:rFonts w:ascii="Arial" w:hAnsi="Arial" w:cs="Arial"/>
          <w:lang w:val="nl-NL"/>
        </w:rPr>
        <w:br/>
        <w:t xml:space="preserve">- </w:t>
      </w:r>
      <w:r w:rsidRPr="00D75A89">
        <w:rPr>
          <w:rFonts w:ascii="Arial" w:hAnsi="Arial" w:cs="Arial"/>
          <w:lang w:val="nl-NL"/>
        </w:rPr>
        <w:br/>
        <w:t xml:space="preserve">- </w:t>
      </w:r>
      <w:r w:rsidRPr="00D75A89">
        <w:rPr>
          <w:rFonts w:ascii="Arial" w:hAnsi="Arial" w:cs="Arial"/>
          <w:lang w:val="nl-NL"/>
        </w:rPr>
        <w:br/>
      </w:r>
      <w:r w:rsidRPr="00D75A89">
        <w:rPr>
          <w:rFonts w:ascii="Arial" w:hAnsi="Arial" w:cs="Arial"/>
          <w:lang w:val="nl-NL"/>
        </w:rPr>
        <w:lastRenderedPageBreak/>
        <w:br/>
        <w:t>Hierbij wordt zorgvuldig omgegaan met middelen en wordt transparantie gewaarborgd.</w:t>
      </w:r>
    </w:p>
    <w:p w14:paraId="399CB96D" w14:textId="77777777" w:rsidR="008B0B7B" w:rsidRPr="00D75A89" w:rsidRDefault="00000000">
      <w:pPr>
        <w:pStyle w:val="Kop1"/>
        <w:rPr>
          <w:rFonts w:ascii="Arial" w:hAnsi="Arial" w:cs="Arial"/>
          <w:lang w:val="nl-NL"/>
        </w:rPr>
      </w:pPr>
      <w:r w:rsidRPr="00D75A89">
        <w:rPr>
          <w:rFonts w:ascii="Arial" w:hAnsi="Arial" w:cs="Arial"/>
          <w:lang w:val="nl-NL"/>
        </w:rPr>
        <w:t>6. Fondsenwerving</w:t>
      </w:r>
    </w:p>
    <w:p w14:paraId="4C826676" w14:textId="77777777" w:rsidR="008B0B7B" w:rsidRPr="00D75A89" w:rsidRDefault="00000000">
      <w:pPr>
        <w:rPr>
          <w:rFonts w:ascii="Arial" w:hAnsi="Arial" w:cs="Arial"/>
          <w:lang w:val="nl-NL"/>
        </w:rPr>
      </w:pPr>
      <w:r w:rsidRPr="00D75A89">
        <w:rPr>
          <w:rFonts w:ascii="Arial" w:hAnsi="Arial" w:cs="Arial"/>
          <w:lang w:val="nl-NL"/>
        </w:rPr>
        <w:t>De organisatie werft inkomsten via:</w:t>
      </w:r>
      <w:r w:rsidRPr="00D75A89">
        <w:rPr>
          <w:rFonts w:ascii="Arial" w:hAnsi="Arial" w:cs="Arial"/>
          <w:lang w:val="nl-NL"/>
        </w:rPr>
        <w:br/>
      </w:r>
      <w:r w:rsidRPr="00D75A89">
        <w:rPr>
          <w:rFonts w:ascii="Arial" w:hAnsi="Arial" w:cs="Arial"/>
          <w:lang w:val="nl-NL"/>
        </w:rPr>
        <w:br/>
        <w:t>- Donaties en giften</w:t>
      </w:r>
      <w:r w:rsidRPr="00D75A89">
        <w:rPr>
          <w:rFonts w:ascii="Arial" w:hAnsi="Arial" w:cs="Arial"/>
          <w:lang w:val="nl-NL"/>
        </w:rPr>
        <w:br/>
        <w:t>- Subsidies</w:t>
      </w:r>
      <w:r w:rsidRPr="00D75A89">
        <w:rPr>
          <w:rFonts w:ascii="Arial" w:hAnsi="Arial" w:cs="Arial"/>
          <w:lang w:val="nl-NL"/>
        </w:rPr>
        <w:br/>
        <w:t>- Sponsoring</w:t>
      </w:r>
      <w:r w:rsidRPr="00D75A89">
        <w:rPr>
          <w:rFonts w:ascii="Arial" w:hAnsi="Arial" w:cs="Arial"/>
          <w:lang w:val="nl-NL"/>
        </w:rPr>
        <w:br/>
        <w:t>- Overige inkomsten:</w:t>
      </w:r>
      <w:r w:rsidRPr="00D75A89">
        <w:rPr>
          <w:rFonts w:ascii="Arial" w:hAnsi="Arial" w:cs="Arial"/>
          <w:lang w:val="nl-NL"/>
        </w:rPr>
        <w:br/>
      </w:r>
      <w:r w:rsidRPr="00D75A89">
        <w:rPr>
          <w:rFonts w:ascii="Arial" w:hAnsi="Arial" w:cs="Arial"/>
          <w:lang w:val="nl-NL"/>
        </w:rPr>
        <w:br/>
        <w:t>De organisatie accepteert alleen middelen die passen bij haar doelstelling.</w:t>
      </w:r>
    </w:p>
    <w:p w14:paraId="41A18ADE" w14:textId="77777777" w:rsidR="008B0B7B" w:rsidRPr="00D75A89" w:rsidRDefault="00000000">
      <w:pPr>
        <w:pStyle w:val="Kop1"/>
        <w:rPr>
          <w:rFonts w:ascii="Arial" w:hAnsi="Arial" w:cs="Arial"/>
          <w:lang w:val="nl-NL"/>
        </w:rPr>
      </w:pPr>
      <w:r w:rsidRPr="00D75A89">
        <w:rPr>
          <w:rFonts w:ascii="Arial" w:hAnsi="Arial" w:cs="Arial"/>
          <w:lang w:val="nl-NL"/>
        </w:rPr>
        <w:t>7. Beheer van vermogen</w:t>
      </w:r>
    </w:p>
    <w:p w14:paraId="6D5943DB" w14:textId="77777777" w:rsidR="008B0B7B" w:rsidRPr="00D75A89" w:rsidRDefault="00000000">
      <w:pPr>
        <w:rPr>
          <w:rFonts w:ascii="Arial" w:hAnsi="Arial" w:cs="Arial"/>
          <w:lang w:val="nl-NL"/>
        </w:rPr>
      </w:pPr>
      <w:r w:rsidRPr="00D75A89">
        <w:rPr>
          <w:rFonts w:ascii="Arial" w:hAnsi="Arial" w:cs="Arial"/>
          <w:lang w:val="nl-NL"/>
        </w:rPr>
        <w:t>Het vermogen van de organisatie wordt beheerd door het bestuur.</w:t>
      </w:r>
      <w:r w:rsidRPr="00D75A89">
        <w:rPr>
          <w:rFonts w:ascii="Arial" w:hAnsi="Arial" w:cs="Arial"/>
          <w:lang w:val="nl-NL"/>
        </w:rPr>
        <w:br/>
      </w:r>
      <w:r w:rsidRPr="00D75A89">
        <w:rPr>
          <w:rFonts w:ascii="Arial" w:hAnsi="Arial" w:cs="Arial"/>
          <w:lang w:val="nl-NL"/>
        </w:rPr>
        <w:br/>
        <w:t>- De organisatie houdt geen groter vermogen aan dan nodig</w:t>
      </w:r>
      <w:r w:rsidRPr="00D75A89">
        <w:rPr>
          <w:rFonts w:ascii="Arial" w:hAnsi="Arial" w:cs="Arial"/>
          <w:lang w:val="nl-NL"/>
        </w:rPr>
        <w:br/>
        <w:t>- Eventuele reserves worden onderbouwd</w:t>
      </w:r>
      <w:r w:rsidRPr="00D75A89">
        <w:rPr>
          <w:rFonts w:ascii="Arial" w:hAnsi="Arial" w:cs="Arial"/>
          <w:lang w:val="nl-NL"/>
        </w:rPr>
        <w:br/>
        <w:t>- Vermogen wordt niet gebruikt voor privédoeleinden</w:t>
      </w:r>
    </w:p>
    <w:p w14:paraId="148D2744" w14:textId="77777777" w:rsidR="008B0B7B" w:rsidRPr="00D75A89" w:rsidRDefault="00000000">
      <w:pPr>
        <w:pStyle w:val="Kop1"/>
        <w:rPr>
          <w:rFonts w:ascii="Arial" w:hAnsi="Arial" w:cs="Arial"/>
          <w:lang w:val="nl-NL"/>
        </w:rPr>
      </w:pPr>
      <w:r w:rsidRPr="00D75A89">
        <w:rPr>
          <w:rFonts w:ascii="Arial" w:hAnsi="Arial" w:cs="Arial"/>
          <w:lang w:val="nl-NL"/>
        </w:rPr>
        <w:t>8. Besteding van middelen</w:t>
      </w:r>
    </w:p>
    <w:p w14:paraId="0628152D" w14:textId="77777777" w:rsidR="008B0B7B" w:rsidRPr="00D75A89" w:rsidRDefault="00000000">
      <w:pPr>
        <w:rPr>
          <w:rFonts w:ascii="Arial" w:hAnsi="Arial" w:cs="Arial"/>
          <w:lang w:val="nl-NL"/>
        </w:rPr>
      </w:pPr>
      <w:r w:rsidRPr="00D75A89">
        <w:rPr>
          <w:rFonts w:ascii="Arial" w:hAnsi="Arial" w:cs="Arial"/>
          <w:lang w:val="nl-NL"/>
        </w:rPr>
        <w:t>Alle inkomsten worden besteed aan:</w:t>
      </w:r>
      <w:r w:rsidRPr="00D75A89">
        <w:rPr>
          <w:rFonts w:ascii="Arial" w:hAnsi="Arial" w:cs="Arial"/>
          <w:lang w:val="nl-NL"/>
        </w:rPr>
        <w:br/>
      </w:r>
      <w:r w:rsidRPr="00D75A89">
        <w:rPr>
          <w:rFonts w:ascii="Arial" w:hAnsi="Arial" w:cs="Arial"/>
          <w:lang w:val="nl-NL"/>
        </w:rPr>
        <w:br/>
        <w:t>- Activiteiten die bijdragen aan het doel</w:t>
      </w:r>
      <w:r w:rsidRPr="00D75A89">
        <w:rPr>
          <w:rFonts w:ascii="Arial" w:hAnsi="Arial" w:cs="Arial"/>
          <w:lang w:val="nl-NL"/>
        </w:rPr>
        <w:br/>
        <w:t>- Organisatiekosten (beperkt en noodzakelijk)</w:t>
      </w:r>
      <w:r w:rsidRPr="00D75A89">
        <w:rPr>
          <w:rFonts w:ascii="Arial" w:hAnsi="Arial" w:cs="Arial"/>
          <w:lang w:val="nl-NL"/>
        </w:rPr>
        <w:br/>
      </w:r>
      <w:r w:rsidRPr="00D75A89">
        <w:rPr>
          <w:rFonts w:ascii="Arial" w:hAnsi="Arial" w:cs="Arial"/>
          <w:lang w:val="nl-NL"/>
        </w:rPr>
        <w:br/>
        <w:t>De organisatie heeft geen winstoogmerk.</w:t>
      </w:r>
    </w:p>
    <w:p w14:paraId="4AC11F09" w14:textId="77777777" w:rsidR="008B0B7B" w:rsidRPr="00D75A89" w:rsidRDefault="00000000">
      <w:pPr>
        <w:pStyle w:val="Kop1"/>
        <w:rPr>
          <w:rFonts w:ascii="Arial" w:hAnsi="Arial" w:cs="Arial"/>
          <w:lang w:val="nl-NL"/>
        </w:rPr>
      </w:pPr>
      <w:r w:rsidRPr="00D75A89">
        <w:rPr>
          <w:rFonts w:ascii="Arial" w:hAnsi="Arial" w:cs="Arial"/>
          <w:lang w:val="nl-NL"/>
        </w:rPr>
        <w:t>9. Bestuur en organisatie</w:t>
      </w:r>
    </w:p>
    <w:p w14:paraId="6DD0853E" w14:textId="77777777" w:rsidR="008B0B7B" w:rsidRPr="00D75A89" w:rsidRDefault="00000000">
      <w:pPr>
        <w:rPr>
          <w:rFonts w:ascii="Arial" w:hAnsi="Arial" w:cs="Arial"/>
          <w:lang w:val="nl-NL"/>
        </w:rPr>
      </w:pPr>
      <w:r w:rsidRPr="00D75A89">
        <w:rPr>
          <w:rFonts w:ascii="Arial" w:hAnsi="Arial" w:cs="Arial"/>
          <w:lang w:val="nl-NL"/>
        </w:rPr>
        <w:t>Bestuurssamenstelling:</w:t>
      </w:r>
      <w:r w:rsidRPr="00D75A89">
        <w:rPr>
          <w:rFonts w:ascii="Arial" w:hAnsi="Arial" w:cs="Arial"/>
          <w:lang w:val="nl-NL"/>
        </w:rPr>
        <w:br/>
      </w:r>
      <w:r w:rsidRPr="00D75A89">
        <w:rPr>
          <w:rFonts w:ascii="Arial" w:hAnsi="Arial" w:cs="Arial"/>
          <w:lang w:val="nl-NL"/>
        </w:rPr>
        <w:br/>
        <w:t>Voorzitter:</w:t>
      </w:r>
      <w:r w:rsidRPr="00D75A89">
        <w:rPr>
          <w:rFonts w:ascii="Arial" w:hAnsi="Arial" w:cs="Arial"/>
          <w:lang w:val="nl-NL"/>
        </w:rPr>
        <w:br/>
        <w:t>Penningmeester:</w:t>
      </w:r>
      <w:r w:rsidRPr="00D75A89">
        <w:rPr>
          <w:rFonts w:ascii="Arial" w:hAnsi="Arial" w:cs="Arial"/>
          <w:lang w:val="nl-NL"/>
        </w:rPr>
        <w:br/>
        <w:t>Secretaris:</w:t>
      </w:r>
      <w:r w:rsidRPr="00D75A89">
        <w:rPr>
          <w:rFonts w:ascii="Arial" w:hAnsi="Arial" w:cs="Arial"/>
          <w:lang w:val="nl-NL"/>
        </w:rPr>
        <w:br/>
      </w:r>
      <w:r w:rsidRPr="00D75A89">
        <w:rPr>
          <w:rFonts w:ascii="Arial" w:hAnsi="Arial" w:cs="Arial"/>
          <w:lang w:val="nl-NL"/>
        </w:rPr>
        <w:br/>
        <w:t>Taken:</w:t>
      </w:r>
      <w:r w:rsidRPr="00D75A89">
        <w:rPr>
          <w:rFonts w:ascii="Arial" w:hAnsi="Arial" w:cs="Arial"/>
          <w:lang w:val="nl-NL"/>
        </w:rPr>
        <w:br/>
        <w:t>Het bestuur is verantwoordelijk voor strategie, financieel beheer en naleving van wet- en regelgeving.</w:t>
      </w:r>
    </w:p>
    <w:p w14:paraId="739487B8" w14:textId="77777777" w:rsidR="008B0B7B" w:rsidRPr="00D75A89" w:rsidRDefault="00000000">
      <w:pPr>
        <w:pStyle w:val="Kop1"/>
        <w:rPr>
          <w:rFonts w:ascii="Arial" w:hAnsi="Arial" w:cs="Arial"/>
          <w:lang w:val="nl-NL"/>
        </w:rPr>
      </w:pPr>
      <w:r w:rsidRPr="00D75A89">
        <w:rPr>
          <w:rFonts w:ascii="Arial" w:hAnsi="Arial" w:cs="Arial"/>
          <w:lang w:val="nl-NL"/>
        </w:rPr>
        <w:lastRenderedPageBreak/>
        <w:t>10. Beloningsbeleid</w:t>
      </w:r>
    </w:p>
    <w:p w14:paraId="242782C6" w14:textId="77777777" w:rsidR="008B0B7B" w:rsidRPr="00D75A89" w:rsidRDefault="00000000">
      <w:pPr>
        <w:rPr>
          <w:rFonts w:ascii="Arial" w:hAnsi="Arial" w:cs="Arial"/>
          <w:lang w:val="nl-NL"/>
        </w:rPr>
      </w:pPr>
      <w:r w:rsidRPr="00D75A89">
        <w:rPr>
          <w:rFonts w:ascii="Arial" w:hAnsi="Arial" w:cs="Arial"/>
          <w:lang w:val="nl-NL"/>
        </w:rPr>
        <w:t>Bestuursleden ontvangen geen beloning voor hun werkzaamheden. Eventuele onkosten kunnen worden vergoed. Er worden geen bovenmatige vergoedingen verstrekt.</w:t>
      </w:r>
    </w:p>
    <w:p w14:paraId="1AD0B32F" w14:textId="77777777" w:rsidR="008B0B7B" w:rsidRPr="00D75A89" w:rsidRDefault="00000000">
      <w:pPr>
        <w:pStyle w:val="Kop1"/>
        <w:rPr>
          <w:rFonts w:ascii="Arial" w:hAnsi="Arial" w:cs="Arial"/>
          <w:lang w:val="nl-NL"/>
        </w:rPr>
      </w:pPr>
      <w:r w:rsidRPr="00D75A89">
        <w:rPr>
          <w:rFonts w:ascii="Arial" w:hAnsi="Arial" w:cs="Arial"/>
          <w:lang w:val="nl-NL"/>
        </w:rPr>
        <w:t>11. Transparantie en publicatie</w:t>
      </w:r>
    </w:p>
    <w:p w14:paraId="5376CFF7" w14:textId="77777777" w:rsidR="008B0B7B" w:rsidRPr="00D75A89" w:rsidRDefault="00000000">
      <w:pPr>
        <w:rPr>
          <w:rFonts w:ascii="Arial" w:hAnsi="Arial" w:cs="Arial"/>
          <w:lang w:val="nl-NL"/>
        </w:rPr>
      </w:pPr>
      <w:r w:rsidRPr="00D75A89">
        <w:rPr>
          <w:rFonts w:ascii="Arial" w:hAnsi="Arial" w:cs="Arial"/>
          <w:lang w:val="nl-NL"/>
        </w:rPr>
        <w:t>De organisatie voldoet aan de publicatieplicht door:</w:t>
      </w:r>
      <w:r w:rsidRPr="00D75A89">
        <w:rPr>
          <w:rFonts w:ascii="Arial" w:hAnsi="Arial" w:cs="Arial"/>
          <w:lang w:val="nl-NL"/>
        </w:rPr>
        <w:br/>
      </w:r>
      <w:r w:rsidRPr="00D75A89">
        <w:rPr>
          <w:rFonts w:ascii="Arial" w:hAnsi="Arial" w:cs="Arial"/>
          <w:lang w:val="nl-NL"/>
        </w:rPr>
        <w:br/>
        <w:t>- Het beleidsplan openbaar te maken</w:t>
      </w:r>
      <w:r w:rsidRPr="00D75A89">
        <w:rPr>
          <w:rFonts w:ascii="Arial" w:hAnsi="Arial" w:cs="Arial"/>
          <w:lang w:val="nl-NL"/>
        </w:rPr>
        <w:br/>
        <w:t>- Jaarlijks financiële gegevens te publiceren</w:t>
      </w:r>
      <w:r w:rsidRPr="00D75A89">
        <w:rPr>
          <w:rFonts w:ascii="Arial" w:hAnsi="Arial" w:cs="Arial"/>
          <w:lang w:val="nl-NL"/>
        </w:rPr>
        <w:br/>
        <w:t>- Bestuursinformatie beschikbaar te stellen</w:t>
      </w:r>
    </w:p>
    <w:p w14:paraId="101511EC" w14:textId="77777777" w:rsidR="008B0B7B" w:rsidRPr="00D75A89" w:rsidRDefault="00000000">
      <w:pPr>
        <w:pStyle w:val="Kop1"/>
        <w:rPr>
          <w:rFonts w:ascii="Arial" w:hAnsi="Arial" w:cs="Arial"/>
          <w:lang w:val="nl-NL"/>
        </w:rPr>
      </w:pPr>
      <w:r w:rsidRPr="00D75A89">
        <w:rPr>
          <w:rFonts w:ascii="Arial" w:hAnsi="Arial" w:cs="Arial"/>
          <w:lang w:val="nl-NL"/>
        </w:rPr>
        <w:t>12. Slotbepaling</w:t>
      </w:r>
    </w:p>
    <w:p w14:paraId="135D4063" w14:textId="77777777" w:rsidR="008B0B7B" w:rsidRPr="00D75A89" w:rsidRDefault="00000000">
      <w:pPr>
        <w:rPr>
          <w:rFonts w:ascii="Arial" w:hAnsi="Arial" w:cs="Arial"/>
          <w:lang w:val="nl-NL"/>
        </w:rPr>
      </w:pPr>
      <w:r w:rsidRPr="00D75A89">
        <w:rPr>
          <w:rFonts w:ascii="Arial" w:hAnsi="Arial" w:cs="Arial"/>
          <w:lang w:val="nl-NL"/>
        </w:rPr>
        <w:t>De organisatie streeft naar een transparante en verantwoorde uitvoering van haar activiteiten en voldoet aan de voorwaarden zoals gesteld door de Belastingdienst voor ANBI-instellingen.</w:t>
      </w:r>
    </w:p>
    <w:sectPr w:rsidR="008B0B7B" w:rsidRPr="00D75A8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588383">
    <w:abstractNumId w:val="8"/>
  </w:num>
  <w:num w:numId="2" w16cid:durableId="592781173">
    <w:abstractNumId w:val="6"/>
  </w:num>
  <w:num w:numId="3" w16cid:durableId="641349604">
    <w:abstractNumId w:val="5"/>
  </w:num>
  <w:num w:numId="4" w16cid:durableId="576087762">
    <w:abstractNumId w:val="4"/>
  </w:num>
  <w:num w:numId="5" w16cid:durableId="1984773337">
    <w:abstractNumId w:val="7"/>
  </w:num>
  <w:num w:numId="6" w16cid:durableId="1951666652">
    <w:abstractNumId w:val="3"/>
  </w:num>
  <w:num w:numId="7" w16cid:durableId="573004581">
    <w:abstractNumId w:val="2"/>
  </w:num>
  <w:num w:numId="8" w16cid:durableId="933174189">
    <w:abstractNumId w:val="1"/>
  </w:num>
  <w:num w:numId="9" w16cid:durableId="58785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87395"/>
    <w:rsid w:val="008B0B7B"/>
    <w:rsid w:val="00AA1D8D"/>
    <w:rsid w:val="00B47730"/>
    <w:rsid w:val="00C178E7"/>
    <w:rsid w:val="00CB0664"/>
    <w:rsid w:val="00D75A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79F83A"/>
  <w14:defaultImageDpi w14:val="300"/>
  <w15:docId w15:val="{77A87E95-A6E3-41E5-9AA3-1E1751C6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Marleen Reiding</cp:lastModifiedBy>
  <cp:revision>2</cp:revision>
  <dcterms:created xsi:type="dcterms:W3CDTF">2026-03-30T08:49:00Z</dcterms:created>
  <dcterms:modified xsi:type="dcterms:W3CDTF">2026-03-30T08:49:00Z</dcterms:modified>
  <cp:category/>
</cp:coreProperties>
</file>